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61093,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End"/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Петра </w:t>
      </w:r>
      <w:proofErr w:type="spellStart"/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Болбачана</w:t>
      </w:r>
      <w:proofErr w:type="spellEnd"/>
      <w:r w:rsidR="00CC41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ДК 021:2015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22D" w:rsidRPr="000F622D">
        <w:rPr>
          <w:rFonts w:ascii="Times New Roman" w:eastAsia="Times New Roman" w:hAnsi="Times New Roman"/>
          <w:sz w:val="28"/>
          <w:szCs w:val="28"/>
          <w:lang w:eastAsia="ru-RU"/>
        </w:rPr>
        <w:t>UA-2021-05-12-010916-b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F622D">
        <w:rPr>
          <w:rFonts w:ascii="Times New Roman" w:hAnsi="Times New Roman"/>
          <w:sz w:val="28"/>
          <w:szCs w:val="28"/>
        </w:rPr>
        <w:t xml:space="preserve">м’якої покрівлі </w:t>
      </w:r>
      <w:r w:rsidR="00846099">
        <w:rPr>
          <w:rFonts w:ascii="Times New Roman" w:hAnsi="Times New Roman"/>
          <w:sz w:val="28"/>
          <w:szCs w:val="28"/>
        </w:rPr>
        <w:t>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0F622D">
        <w:rPr>
          <w:rFonts w:ascii="Times New Roman" w:hAnsi="Times New Roman"/>
          <w:sz w:val="28"/>
          <w:szCs w:val="28"/>
        </w:rPr>
        <w:t>78</w:t>
      </w:r>
      <w:r w:rsidR="009152A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230 376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230 376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118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51</cp:revision>
  <cp:lastPrinted>2021-03-22T13:14:00Z</cp:lastPrinted>
  <dcterms:created xsi:type="dcterms:W3CDTF">2021-03-17T12:08:00Z</dcterms:created>
  <dcterms:modified xsi:type="dcterms:W3CDTF">2021-05-12T15:28:00Z</dcterms:modified>
</cp:coreProperties>
</file>